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D665" w14:textId="5498E36D" w:rsidR="00DD7DD5" w:rsidRPr="00FE6065" w:rsidRDefault="00FE6065" w:rsidP="00FE6065">
      <w:pPr>
        <w:pStyle w:val="Naslov1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</w:t>
      </w:r>
      <w:r w:rsidR="00AE1E47">
        <w:rPr>
          <w:rFonts w:ascii="Times New Roman" w:hAnsi="Times New Roman" w:cs="Times New Roman"/>
          <w:color w:val="auto"/>
        </w:rPr>
        <w:t xml:space="preserve">   </w:t>
      </w:r>
      <w:r w:rsidR="00F96D07" w:rsidRPr="00FE6065">
        <w:rPr>
          <w:rFonts w:ascii="Times New Roman" w:hAnsi="Times New Roman" w:cs="Times New Roman"/>
          <w:color w:val="auto"/>
          <w:sz w:val="24"/>
          <w:szCs w:val="24"/>
        </w:rPr>
        <w:t xml:space="preserve">I Z J A V A </w:t>
      </w:r>
    </w:p>
    <w:p w14:paraId="205DBD01" w14:textId="69896C6B" w:rsidR="00DD7DD5" w:rsidRDefault="005B4723" w:rsidP="00B415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06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24EFA" w:rsidRPr="00FE60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1E47">
        <w:rPr>
          <w:rFonts w:ascii="Times New Roman" w:hAnsi="Times New Roman" w:cs="Times New Roman"/>
          <w:b/>
          <w:bCs/>
          <w:sz w:val="24"/>
          <w:szCs w:val="24"/>
        </w:rPr>
        <w:t>namjeri</w:t>
      </w:r>
      <w:proofErr w:type="spellEnd"/>
      <w:r w:rsidR="00AE1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1E47">
        <w:rPr>
          <w:rFonts w:ascii="Times New Roman" w:hAnsi="Times New Roman" w:cs="Times New Roman"/>
          <w:b/>
          <w:bCs/>
          <w:sz w:val="24"/>
          <w:szCs w:val="24"/>
        </w:rPr>
        <w:t>pokretanja</w:t>
      </w:r>
      <w:proofErr w:type="spellEnd"/>
      <w:r w:rsidR="00AE1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1E47">
        <w:rPr>
          <w:rFonts w:ascii="Times New Roman" w:hAnsi="Times New Roman" w:cs="Times New Roman"/>
          <w:b/>
          <w:bCs/>
          <w:sz w:val="24"/>
          <w:szCs w:val="24"/>
        </w:rPr>
        <w:t>biznisa</w:t>
      </w:r>
      <w:proofErr w:type="spellEnd"/>
    </w:p>
    <w:p w14:paraId="65E2C06B" w14:textId="77777777" w:rsidR="00AE1E47" w:rsidRPr="00FE6065" w:rsidRDefault="00AE1E47" w:rsidP="00B415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1C0C9" w14:textId="77777777" w:rsidR="00B41546" w:rsidRPr="00FE6065" w:rsidRDefault="00B41546">
      <w:pPr>
        <w:rPr>
          <w:sz w:val="24"/>
          <w:szCs w:val="24"/>
        </w:rPr>
      </w:pPr>
    </w:p>
    <w:p w14:paraId="4728A0CF" w14:textId="3648345C" w:rsidR="00DD7DD5" w:rsidRPr="00FE6065" w:rsidRDefault="00FE6065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Ja, ___________________________________________ (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06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E60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sjedištem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u  ______________________</w:t>
      </w:r>
      <w:r w:rsidR="00AE1E47">
        <w:rPr>
          <w:rFonts w:ascii="Times New Roman" w:hAnsi="Times New Roman" w:cs="Times New Roman"/>
          <w:sz w:val="24"/>
          <w:szCs w:val="24"/>
        </w:rPr>
        <w:t>:</w:t>
      </w:r>
    </w:p>
    <w:p w14:paraId="7CAE100B" w14:textId="3663CFEE" w:rsidR="00DD7DD5" w:rsidRDefault="00AE1E47" w:rsidP="00AE1E47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</w:t>
      </w:r>
      <w:r w:rsidR="00FE6065" w:rsidRPr="00FE6065">
        <w:rPr>
          <w:rFonts w:ascii="Times New Roman" w:hAnsi="Times New Roman" w:cs="Times New Roman"/>
          <w:color w:val="auto"/>
          <w:sz w:val="24"/>
          <w:szCs w:val="24"/>
        </w:rPr>
        <w:t>IZJAVLJUJEM</w:t>
      </w:r>
    </w:p>
    <w:p w14:paraId="2E2C9FEC" w14:textId="77777777" w:rsidR="00AE1E47" w:rsidRPr="00AE1E47" w:rsidRDefault="00AE1E47" w:rsidP="00AE1E47"/>
    <w:p w14:paraId="3CAA76F3" w14:textId="01622AA5" w:rsidR="00DD7DD5" w:rsidRPr="00FE6065" w:rsidRDefault="00AE1E47">
      <w:pPr>
        <w:rPr>
          <w:rFonts w:ascii="Times New Roman" w:hAnsi="Times New Roman" w:cs="Times New Roman"/>
          <w:sz w:val="24"/>
          <w:szCs w:val="24"/>
        </w:rPr>
      </w:pPr>
      <w:r>
        <w:t>-</w:t>
      </w:r>
      <w:r>
        <w:t xml:space="preserve">Da </w:t>
      </w:r>
      <w:proofErr w:type="spellStart"/>
      <w:r>
        <w:t>ću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6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inkubacije</w:t>
      </w:r>
      <w:proofErr w:type="spellEnd"/>
      <w:r>
        <w:t xml:space="preserve"> </w:t>
      </w:r>
      <w:proofErr w:type="spellStart"/>
      <w:r>
        <w:t>osnovati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a </w:t>
      </w:r>
      <w:proofErr w:type="spellStart"/>
      <w:proofErr w:type="gramStart"/>
      <w:r>
        <w:t>sukladno</w:t>
      </w:r>
      <w:proofErr w:type="spellEnd"/>
      <w:r>
        <w:t xml:space="preserve">  </w:t>
      </w:r>
      <w:proofErr w:type="spellStart"/>
      <w:r>
        <w:t>opisanoj</w:t>
      </w:r>
      <w:proofErr w:type="spellEnd"/>
      <w:proofErr w:type="gramEnd"/>
      <w:r>
        <w:t xml:space="preserve"> </w:t>
      </w:r>
      <w:proofErr w:type="spellStart"/>
      <w:r>
        <w:t>poslovnoj</w:t>
      </w:r>
      <w:proofErr w:type="spellEnd"/>
      <w:r>
        <w:t xml:space="preserve"> </w:t>
      </w:r>
      <w:proofErr w:type="spellStart"/>
      <w:r>
        <w:t>ideji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>.</w:t>
      </w:r>
    </w:p>
    <w:p w14:paraId="72A212FA" w14:textId="6297C623" w:rsidR="00DD7DD5" w:rsidRPr="00FE6065" w:rsidRDefault="00FE60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6065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dajem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>.</w:t>
      </w:r>
    </w:p>
    <w:p w14:paraId="4EBF04B2" w14:textId="64AB6800" w:rsidR="00DD7DD5" w:rsidRDefault="00FE6065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br/>
        <w:t xml:space="preserve">U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Kreševu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, dana _____________ 2025.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br/>
      </w:r>
    </w:p>
    <w:p w14:paraId="1EC1B65F" w14:textId="77777777" w:rsidR="00AE1E47" w:rsidRPr="00FE6065" w:rsidRDefault="00AE1E47">
      <w:pPr>
        <w:rPr>
          <w:rFonts w:ascii="Times New Roman" w:hAnsi="Times New Roman" w:cs="Times New Roman"/>
          <w:sz w:val="24"/>
          <w:szCs w:val="24"/>
        </w:rPr>
      </w:pPr>
    </w:p>
    <w:p w14:paraId="1123EE85" w14:textId="087E2359" w:rsidR="00DD7DD5" w:rsidRPr="00FE6065" w:rsidRDefault="00FE6065" w:rsidP="00AE1E47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___________________________</w:t>
      </w:r>
      <w:r w:rsidRPr="00FE6065">
        <w:rPr>
          <w:rFonts w:ascii="Times New Roman" w:hAnsi="Times New Roman" w:cs="Times New Roman"/>
          <w:sz w:val="24"/>
          <w:szCs w:val="24"/>
        </w:rPr>
        <w:br/>
      </w:r>
      <w:r w:rsidR="00AE1E4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E1E4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FE6065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r w:rsidRPr="00FE6065">
        <w:rPr>
          <w:rFonts w:ascii="Times New Roman" w:hAnsi="Times New Roman" w:cs="Times New Roman"/>
          <w:sz w:val="24"/>
          <w:szCs w:val="24"/>
        </w:rPr>
        <w:br/>
      </w:r>
    </w:p>
    <w:p w14:paraId="66ACFE42" w14:textId="77777777" w:rsidR="00AE1E47" w:rsidRDefault="00AE1E47">
      <w:pPr>
        <w:rPr>
          <w:rFonts w:ascii="Times New Roman" w:hAnsi="Times New Roman" w:cs="Times New Roman"/>
          <w:sz w:val="24"/>
          <w:szCs w:val="24"/>
        </w:rPr>
      </w:pPr>
    </w:p>
    <w:p w14:paraId="2E3FE7C6" w14:textId="77777777" w:rsidR="00AE1E47" w:rsidRDefault="00AE1E47">
      <w:pPr>
        <w:rPr>
          <w:rFonts w:ascii="Times New Roman" w:hAnsi="Times New Roman" w:cs="Times New Roman"/>
          <w:sz w:val="24"/>
          <w:szCs w:val="24"/>
        </w:rPr>
      </w:pPr>
    </w:p>
    <w:p w14:paraId="2A820D3B" w14:textId="15A32144" w:rsidR="00DD7DD5" w:rsidRPr="00FE6065" w:rsidRDefault="00FE6065">
      <w:pPr>
        <w:rPr>
          <w:rFonts w:ascii="Times New Roman" w:hAnsi="Times New Roman" w:cs="Times New Roman"/>
          <w:sz w:val="24"/>
          <w:szCs w:val="24"/>
        </w:rPr>
      </w:pPr>
      <w:r w:rsidRPr="00FE606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E6065">
        <w:rPr>
          <w:rFonts w:ascii="Times New Roman" w:hAnsi="Times New Roman" w:cs="Times New Roman"/>
          <w:sz w:val="24"/>
          <w:szCs w:val="24"/>
        </w:rPr>
        <w:t>ovjera</w:t>
      </w:r>
      <w:proofErr w:type="spellEnd"/>
      <w:proofErr w:type="gramEnd"/>
      <w:r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546" w:rsidRPr="00FE6065">
        <w:rPr>
          <w:rFonts w:ascii="Times New Roman" w:hAnsi="Times New Roman" w:cs="Times New Roman"/>
          <w:sz w:val="24"/>
          <w:szCs w:val="24"/>
        </w:rPr>
        <w:t>notara</w:t>
      </w:r>
      <w:proofErr w:type="spellEnd"/>
      <w:r w:rsidR="00B41546" w:rsidRPr="00FE6065">
        <w:rPr>
          <w:rFonts w:ascii="Times New Roman" w:hAnsi="Times New Roman" w:cs="Times New Roman"/>
          <w:sz w:val="24"/>
          <w:szCs w:val="24"/>
        </w:rPr>
        <w:t>)</w:t>
      </w:r>
    </w:p>
    <w:sectPr w:rsidR="00DD7DD5" w:rsidRPr="00FE60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8E1"/>
    <w:rsid w:val="0015074B"/>
    <w:rsid w:val="0029639D"/>
    <w:rsid w:val="00326F90"/>
    <w:rsid w:val="005B4723"/>
    <w:rsid w:val="00824EFA"/>
    <w:rsid w:val="008A0D73"/>
    <w:rsid w:val="00AA1D8D"/>
    <w:rsid w:val="00AE1E47"/>
    <w:rsid w:val="00B41546"/>
    <w:rsid w:val="00B47730"/>
    <w:rsid w:val="00BD6FC7"/>
    <w:rsid w:val="00CB0664"/>
    <w:rsid w:val="00DD7DD5"/>
    <w:rsid w:val="00EB4F40"/>
    <w:rsid w:val="00F96D07"/>
    <w:rsid w:val="00FC693F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5C966"/>
  <w14:defaultImageDpi w14:val="300"/>
  <w15:docId w15:val="{7F9778B2-320F-4E71-9FB6-B0F19A0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Medic</cp:lastModifiedBy>
  <cp:revision>2</cp:revision>
  <dcterms:created xsi:type="dcterms:W3CDTF">2025-11-19T06:15:00Z</dcterms:created>
  <dcterms:modified xsi:type="dcterms:W3CDTF">2025-11-19T06:15:00Z</dcterms:modified>
  <cp:category/>
</cp:coreProperties>
</file>