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D665" w14:textId="45CDFC81" w:rsidR="00DD7DD5" w:rsidRPr="00FE6065" w:rsidRDefault="00FE6065" w:rsidP="00FE6065">
      <w:pPr>
        <w:pStyle w:val="Naslov1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</w:t>
      </w:r>
      <w:r w:rsidR="00F96D07" w:rsidRPr="00FE6065">
        <w:rPr>
          <w:rFonts w:ascii="Times New Roman" w:hAnsi="Times New Roman" w:cs="Times New Roman"/>
          <w:color w:val="auto"/>
          <w:sz w:val="24"/>
          <w:szCs w:val="24"/>
        </w:rPr>
        <w:t xml:space="preserve">I Z J A V A </w:t>
      </w:r>
    </w:p>
    <w:p w14:paraId="205DBD01" w14:textId="7A0E50FB" w:rsidR="00DD7DD5" w:rsidRPr="00FE6065" w:rsidRDefault="005B4723" w:rsidP="00B415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06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>utvrđenoj</w:t>
      </w:r>
      <w:proofErr w:type="spellEnd"/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>namjeni</w:t>
      </w:r>
      <w:proofErr w:type="spellEnd"/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>korištenja</w:t>
      </w:r>
      <w:proofErr w:type="spellEnd"/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>poslovnog</w:t>
      </w:r>
      <w:proofErr w:type="spellEnd"/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>prostora</w:t>
      </w:r>
      <w:proofErr w:type="spellEnd"/>
    </w:p>
    <w:p w14:paraId="3371C0C9" w14:textId="77777777" w:rsidR="00B41546" w:rsidRPr="00FE6065" w:rsidRDefault="00B41546">
      <w:pPr>
        <w:rPr>
          <w:sz w:val="24"/>
          <w:szCs w:val="24"/>
        </w:rPr>
      </w:pPr>
    </w:p>
    <w:p w14:paraId="4728A0CF" w14:textId="423BD123" w:rsidR="00DD7DD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Ja, ___________________________________________ (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06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E60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sjedištem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u  ______________________, u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svojstvu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DE172A">
        <w:rPr>
          <w:rFonts w:ascii="Times New Roman" w:hAnsi="Times New Roman" w:cs="Times New Roman"/>
          <w:sz w:val="24"/>
          <w:szCs w:val="24"/>
        </w:rPr>
        <w:t>__________________</w:t>
      </w:r>
      <w:r w:rsidRPr="00FE60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vlasnik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172A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="00DE1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72A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)</w:t>
      </w:r>
      <w:r w:rsidR="00DE172A">
        <w:rPr>
          <w:rFonts w:ascii="Times New Roman" w:hAnsi="Times New Roman" w:cs="Times New Roman"/>
          <w:sz w:val="24"/>
          <w:szCs w:val="24"/>
        </w:rPr>
        <w:t>:</w:t>
      </w:r>
    </w:p>
    <w:p w14:paraId="0BD2FF43" w14:textId="77777777" w:rsidR="00DE172A" w:rsidRPr="00FE6065" w:rsidRDefault="00DE172A">
      <w:pPr>
        <w:rPr>
          <w:rFonts w:ascii="Times New Roman" w:hAnsi="Times New Roman" w:cs="Times New Roman"/>
          <w:sz w:val="24"/>
          <w:szCs w:val="24"/>
        </w:rPr>
      </w:pPr>
    </w:p>
    <w:p w14:paraId="7CAE100B" w14:textId="5B4F0A04" w:rsidR="00DD7DD5" w:rsidRDefault="00DE172A" w:rsidP="00DE172A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</w:t>
      </w:r>
      <w:r w:rsidR="00FE6065" w:rsidRPr="00FE6065">
        <w:rPr>
          <w:rFonts w:ascii="Times New Roman" w:hAnsi="Times New Roman" w:cs="Times New Roman"/>
          <w:color w:val="auto"/>
          <w:sz w:val="24"/>
          <w:szCs w:val="24"/>
        </w:rPr>
        <w:t>IZJAVLJUJEM</w:t>
      </w:r>
    </w:p>
    <w:p w14:paraId="02402A5A" w14:textId="77777777" w:rsidR="00DE172A" w:rsidRPr="00DE172A" w:rsidRDefault="00DE172A" w:rsidP="00DE172A"/>
    <w:p w14:paraId="3CAA76F3" w14:textId="7320CF99" w:rsidR="00DD7DD5" w:rsidRPr="00FE6065" w:rsidRDefault="00FE6065" w:rsidP="00DE172A">
      <w:pPr>
        <w:jc w:val="both"/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b/>
          <w:bCs/>
          <w:sz w:val="24"/>
          <w:szCs w:val="24"/>
        </w:rPr>
        <w:t>poslovni</w:t>
      </w:r>
      <w:proofErr w:type="spellEnd"/>
      <w:r w:rsidRPr="00FE6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b/>
          <w:bCs/>
          <w:sz w:val="24"/>
          <w:szCs w:val="24"/>
        </w:rPr>
        <w:t>prostor-uredski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Poduzetničkom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inkubatoru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Kreševo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Crkvenjak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registrirane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.</w:t>
      </w:r>
      <w:r w:rsidRPr="00FE6065">
        <w:rPr>
          <w:rFonts w:ascii="Times New Roman" w:hAnsi="Times New Roman" w:cs="Times New Roman"/>
          <w:sz w:val="24"/>
          <w:szCs w:val="24"/>
        </w:rPr>
        <w:br/>
      </w:r>
      <w:r w:rsidRPr="00FE606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svrhe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se bez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organa/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mijenjati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namjena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.</w:t>
      </w:r>
    </w:p>
    <w:p w14:paraId="72A212FA" w14:textId="6297C623" w:rsidR="00DD7DD5" w:rsidRPr="00FE6065" w:rsidRDefault="00FE6065" w:rsidP="00DE17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065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dajem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.</w:t>
      </w:r>
    </w:p>
    <w:p w14:paraId="4EBF04B2" w14:textId="219B1D79" w:rsidR="00DD7DD5" w:rsidRPr="00FE6065" w:rsidRDefault="00FE6065" w:rsidP="00DE172A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br/>
        <w:t xml:space="preserve">U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Kreševu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, dana _____________ 2025.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br/>
      </w:r>
    </w:p>
    <w:p w14:paraId="1123EE85" w14:textId="72A56B93" w:rsidR="00DD7DD5" w:rsidRDefault="00FE6065" w:rsidP="00DE172A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___________________________</w:t>
      </w:r>
      <w:r w:rsidRPr="00FE606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)</w:t>
      </w:r>
      <w:r w:rsidRPr="00FE6065">
        <w:rPr>
          <w:rFonts w:ascii="Times New Roman" w:hAnsi="Times New Roman" w:cs="Times New Roman"/>
          <w:sz w:val="24"/>
          <w:szCs w:val="24"/>
        </w:rPr>
        <w:br/>
      </w:r>
    </w:p>
    <w:p w14:paraId="4F1CDF0A" w14:textId="21A55E1F" w:rsidR="00DE172A" w:rsidRDefault="00DE172A" w:rsidP="00DE172A">
      <w:pPr>
        <w:rPr>
          <w:rFonts w:ascii="Times New Roman" w:hAnsi="Times New Roman" w:cs="Times New Roman"/>
          <w:sz w:val="24"/>
          <w:szCs w:val="24"/>
        </w:rPr>
      </w:pPr>
    </w:p>
    <w:p w14:paraId="60189CC8" w14:textId="2B439679" w:rsidR="00DE172A" w:rsidRDefault="00DE172A" w:rsidP="00DE172A">
      <w:pPr>
        <w:rPr>
          <w:rFonts w:ascii="Times New Roman" w:hAnsi="Times New Roman" w:cs="Times New Roman"/>
          <w:sz w:val="24"/>
          <w:szCs w:val="24"/>
        </w:rPr>
      </w:pPr>
    </w:p>
    <w:p w14:paraId="5AF0766C" w14:textId="77777777" w:rsidR="00DE172A" w:rsidRPr="00FE6065" w:rsidRDefault="00DE172A" w:rsidP="00DE172A">
      <w:pPr>
        <w:rPr>
          <w:rFonts w:ascii="Times New Roman" w:hAnsi="Times New Roman" w:cs="Times New Roman"/>
          <w:sz w:val="24"/>
          <w:szCs w:val="24"/>
        </w:rPr>
      </w:pPr>
    </w:p>
    <w:p w14:paraId="2A820D3B" w14:textId="4D6AE7BB" w:rsidR="00DD7DD5" w:rsidRPr="00FE606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E6065">
        <w:rPr>
          <w:rFonts w:ascii="Times New Roman" w:hAnsi="Times New Roman" w:cs="Times New Roman"/>
          <w:sz w:val="24"/>
          <w:szCs w:val="24"/>
        </w:rPr>
        <w:t>ovjera</w:t>
      </w:r>
      <w:proofErr w:type="spellEnd"/>
      <w:proofErr w:type="gram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notara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>)</w:t>
      </w:r>
    </w:p>
    <w:sectPr w:rsidR="00DD7DD5" w:rsidRPr="00FE60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8E1"/>
    <w:rsid w:val="0015074B"/>
    <w:rsid w:val="0029639D"/>
    <w:rsid w:val="00326F90"/>
    <w:rsid w:val="005B4723"/>
    <w:rsid w:val="00824EFA"/>
    <w:rsid w:val="008A0D73"/>
    <w:rsid w:val="00AA1D8D"/>
    <w:rsid w:val="00B41546"/>
    <w:rsid w:val="00B47730"/>
    <w:rsid w:val="00BD6FC7"/>
    <w:rsid w:val="00CB0664"/>
    <w:rsid w:val="00DD7DD5"/>
    <w:rsid w:val="00DE172A"/>
    <w:rsid w:val="00EB4F40"/>
    <w:rsid w:val="00F96D07"/>
    <w:rsid w:val="00FC693F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5C966"/>
  <w14:defaultImageDpi w14:val="300"/>
  <w15:docId w15:val="{7F9778B2-320F-4E71-9FB6-B0F19A0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Medic</cp:lastModifiedBy>
  <cp:revision>4</cp:revision>
  <dcterms:created xsi:type="dcterms:W3CDTF">2025-11-18T13:26:00Z</dcterms:created>
  <dcterms:modified xsi:type="dcterms:W3CDTF">2025-11-19T06:40:00Z</dcterms:modified>
  <cp:category/>
</cp:coreProperties>
</file>